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道行天地  南宋浙东学派论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道行天地  南宋浙东学派论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本书出售、求购地址：https://www.jiaokey.com/book/detail/13411399.html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关键词搜索：https://www.jiaokey.com/tag/道行天地  南宋浙东学派论.html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