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书名：旅游规划与开发</w:t>
      </w:r>
    </w:p>
    <w:p>
      <w:r>
        <w:t>作者：白翠玲，秦安臣主编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旅游规划与开发 评论地址：https://www.jiaokey.com/book/detail/13411392.html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