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2003-2004年北京文化发展报告</w:t>
      </w:r>
    </w:p>
    <w:p>
      <w:r>
        <w:rPr>
          <w:rFonts w:ascii="宋体" w:hAnsi="宋体" w:eastAsia="宋体"/>
          <w:sz w:val="24"/>
        </w:rPr>
        <w:t>陈文博，郑师渠主编；北京文化发展研究院组织编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2003-2004年北京文化发展报告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陈文博，郑师渠主编；北京文化发展研究院组织编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本书出售、求购地址：https://www.jiaokey.com/book/detail/13411386.html</w:t>
      </w:r>
    </w:p>
    <w:p>
      <w:r>
        <w:t>更多相关图书推荐：https://www.jiaokey.com</w:t>
      </w:r>
    </w:p>
    <w:p>
      <w:r>
        <w:t>陈文博，郑师渠主编；北京文化发展研究院组织编 其他作品：https://www.jiaokey.com/tag/陈文博，郑师渠主编；北京文化发展研究院组织编.html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关键词搜索：https://www.jiaokey.com/tag/2003-2004年北京文化发展报告.html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