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存在与实体  亚里士多德《形而上学》  Z卷研究（Z1-9）</w:t>
      </w:r>
    </w:p>
    <w:p>
      <w:r>
        <w:rPr>
          <w:rFonts w:ascii="宋体" w:hAnsi="宋体" w:eastAsia="宋体"/>
          <w:sz w:val="24"/>
        </w:rPr>
        <w:t>聂敏里著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存在与实体  亚里士多德《形而上学》  Z卷研究（Z1-9）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聂敏里著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本书出售、求购地址：https://www.jiaokey.com/book/detail/13411295.html</w:t>
      </w:r>
    </w:p>
    <w:p>
      <w:r>
        <w:t>更多相关图书推荐：https://www.jiaokey.com</w:t>
      </w:r>
    </w:p>
    <w:p>
      <w:r>
        <w:t>聂敏里著 其他作品：https://www.jiaokey.com/tag/聂敏里著.html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关键词搜索：https://www.jiaokey.com/tag/存在与实体  亚里士多德《形而上学》  Z卷研究（Z1-9）.html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