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书名：思想就意味着超越  恩斯特布洛赫与马克思主义传统的创新</w:t>
      </w:r>
    </w:p>
    <w:p>
      <w:r>
        <w:t>作者：金寿铁著</w:t>
      </w:r>
    </w:p>
    <w:p>
      <w:r>
        <w:t>出版社：长春：吉林人民出版社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思想就意味着超越  恩斯特布洛赫与马克思主义传统的创新 评论地址：https://www.jiaokey.com/book/detail/13411290.html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