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书名：给教师最有用的建议</w:t>
      </w:r>
    </w:p>
    <w:p>
      <w:r>
        <w:t>作者：马英志主编</w:t>
      </w:r>
    </w:p>
    <w:p>
      <w:r>
        <w:t>出版社：长春:东北师范大学出版社,2010.11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给教师最有用的建议 评论地址：https://www.jiaokey.com/book/detail/13411225.html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