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孔子教你做老师</w:t>
      </w:r>
    </w:p>
    <w:p>
      <w:r>
        <w:rPr>
          <w:rFonts w:ascii="宋体" w:hAnsi="宋体" w:eastAsia="宋体"/>
          <w:sz w:val="24"/>
        </w:rPr>
        <w:t>孙汉洲编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孔子教你做老师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本书出售、求购地址：https://www.jiaokey.com/book/detail/13411219.html</w:t>
      </w:r>
    </w:p>
    <w:p>
      <w:r>
        <w:t>更多相关图书推荐：https://www.jiaokey.com</w:t>
      </w:r>
    </w:p>
    <w:p>
      <w:r>
        <w:t>孙汉洲编 其他作品：https://www.jiaokey.com/tag/孙汉洲编.html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关键词搜索：https://www.jiaokey.com/tag/孔子教你做老师.html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