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书名：教育管理学  注释版</w:t>
      </w:r>
    </w:p>
    <w:p>
      <w:r>
        <w:t>作者：（美）霍伊，（美）马萨尔著</w:t>
      </w:r>
    </w:p>
    <w:p>
      <w:r>
        <w:t>出版社：海口:海南出版社,2013.04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教育管理学  注释版 评论地址：https://www.jiaokey.com/book/detail/13411217.html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