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书名：老师怎么说学生才会听</w:t>
      </w:r>
    </w:p>
    <w:p>
      <w:r>
        <w:t>作者：（美）霍勒曼，（美）耶茨著</w:t>
      </w:r>
    </w:p>
    <w:p>
      <w:r>
        <w:t>出版社：北京:中国青年出版社,2013.01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老师怎么说学生才会听 评论地址：https://www.jiaokey.com/book/detail/13411193.html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