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书名：周易总义  周易象义</w:t>
      </w:r>
    </w:p>
    <w:p>
      <w:r>
        <w:t>作者：（宋）易祓撰；（宋）丁易东撰</w:t>
      </w:r>
    </w:p>
    <w:p>
      <w:r>
        <w:t>出版社：长沙:岳麓书社,2011.11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周易总义  周易象义 评论地址：https://www.jiaokey.com/book/detail/13411173.html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