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书名：易经的智慧  2  从小有畜聚到见微知著</w:t>
      </w:r>
    </w:p>
    <w:p>
      <w:r>
        <w:t>作者：曾仕强&lt;font color=Red&gt;著&lt;/font&gt;</w:t>
      </w:r>
    </w:p>
    <w:p>
      <w:r>
        <w:t>出版社：西安:陕西师范大学出版社,2012.04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易经的智慧  2  从小有畜聚到见微知著 评论地址：https://www.jiaokey.com/book/detail/13411161.html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