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书名：易经的智慧传部  珍藏版</w:t>
      </w:r>
    </w:p>
    <w:p>
      <w:r>
        <w:t>作者：殷旵，珍泉著</w:t>
      </w:r>
    </w:p>
    <w:p>
      <w:r>
        <w:t>出版社：西安:陕西师范大学出版社,2013.04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易经的智慧传部  珍藏版 评论地址：https://www.jiaokey.com/book/detail/13411159.html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