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书名：论萨满教"神"的实质</w:t>
      </w:r>
    </w:p>
    <w:p>
      <w:r>
        <w:t>作者：庄福林著</w:t>
      </w:r>
    </w:p>
    <w:p>
      <w:r>
        <w:t>出版社：长春：吉林人民出版社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论萨满教"神"的实质 评论地址：https://www.jiaokey.com/book/detail/13411123.html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