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心体与性体  下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心体与性体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本书出售、求购地址：https://www.jiaokey.com/book/detail/13411117.html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关键词搜索：https://www.jiaokey.com/tag/心体与性体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