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玄学与魏晋艺文</w:t>
      </w:r>
    </w:p>
    <w:p>
      <w:r>
        <w:rPr>
          <w:rFonts w:ascii="宋体" w:hAnsi="宋体" w:eastAsia="宋体"/>
          <w:sz w:val="24"/>
        </w:rPr>
        <w:t>刘波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玄学与魏晋艺文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文艺思想史-研究-中国-魏晋南北朝时代-玄学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本书出售、求购地址：https://www.jiaokey.com/book/detail/13411116.html</w:t>
      </w:r>
    </w:p>
    <w:p>
      <w:r>
        <w:t>更多相关图书推荐：https://www.jiaokey.com</w:t>
      </w:r>
    </w:p>
    <w:p>
      <w:r>
        <w:t>刘波 其他作品：https://www.jiaokey.com/tag/刘波.html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关键词搜索：https://www.jiaokey.com/tag/文艺思想史-研究-中国-魏晋南北朝时代-玄学.html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