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马克思哲学实践批判精神  理论溯源和三维解读</w:t>
      </w:r>
    </w:p>
    <w:p>
      <w:r>
        <w:rPr>
          <w:rFonts w:ascii="宋体" w:hAnsi="宋体" w:eastAsia="宋体"/>
          <w:sz w:val="24"/>
        </w:rPr>
        <w:t>李长虹著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马克思哲学实践批判精神  理论溯源和三维解读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本书出售、求购地址：https://www.jiaokey.com/book/detail/13411115.html</w:t>
      </w:r>
    </w:p>
    <w:p>
      <w:r>
        <w:t>更多相关图书推荐：https://www.jiaokey.com</w:t>
      </w:r>
    </w:p>
    <w:p>
      <w:r>
        <w:t>李长虹著 其他作品：https://www.jiaokey.com/tag/李长虹著.html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关键词搜索：https://www.jiaokey.com/tag/马克思哲学实践批判精神  理论溯源和三维解读.html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