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世界名人非常之路  孔子  至圣先师  万世师表</w:t>
      </w:r>
    </w:p>
    <w:p>
      <w:r>
        <w:rPr>
          <w:rFonts w:ascii="宋体" w:hAnsi="宋体" w:eastAsia="宋体"/>
          <w:sz w:val="24"/>
        </w:rPr>
        <w:t>刘明山编著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世界名人非常之路  孔子  至圣先师  万世师表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本书出售、求购地址：https://www.jiaokey.com/book/detail/13411112.html</w:t>
      </w:r>
    </w:p>
    <w:p>
      <w:r>
        <w:t>更多相关图书推荐：https://www.jiaokey.com</w:t>
      </w:r>
    </w:p>
    <w:p>
      <w:r>
        <w:t>刘明山编著 其他作品：https://www.jiaokey.com/tag/刘明山编著.html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关键词搜索：https://www.jiaokey.com/tag/世界名人非常之路  孔子  至圣先师  万世师表.html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