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书名：“有”与“无”  追问《道德经》</w:t>
      </w:r>
    </w:p>
    <w:p>
      <w:r>
        <w:t>作者：冯力著</w:t>
      </w:r>
    </w:p>
    <w:p>
      <w:r>
        <w:t>出版社：长春：东北师范大学出版社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“有”与“无”  追问《道德经》 评论地址：https://www.jiaokey.com/book/detail/13411105.html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