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书名：何如璋专辑  梅州文史  第6辑</w:t>
      </w:r>
    </w:p>
    <w:p>
      <w:r>
        <w:t>作者：刘南彪主编</w:t>
      </w:r>
    </w:p>
    <w:p>
      <w:r>
        <w:t>出版社：梅州市印刷厂,1992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何如璋专辑  梅州文史  第6辑 评论地址：https://www.jiaokey.com/book/detail/13411103.html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