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外国图书情报界人物传略  上  山西图书馆学丛刊第八种</w:t>
      </w:r>
    </w:p>
    <w:p>
      <w:r>
        <w:rPr>
          <w:rFonts w:ascii="宋体" w:hAnsi="宋体" w:eastAsia="宋体"/>
          <w:sz w:val="24"/>
        </w:rPr>
        <w:t>侯汉清，王先林，刘锦秀等编著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外国图书情报界人物传略  上  山西图书馆学丛刊第八种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侯汉清，王先林，刘锦秀等编著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本书出售、求购地址：https://www.jiaokey.com/book/detail/13411086.html</w:t>
      </w:r>
    </w:p>
    <w:p>
      <w:r>
        <w:t>更多相关图书推荐：https://www.jiaokey.com</w:t>
      </w:r>
    </w:p>
    <w:p>
      <w:r>
        <w:t>侯汉清，王先林，刘锦秀等编著 其他作品：https://www.jiaokey.com/tag/侯汉清，王先林，刘锦秀等编著.html</w:t>
      </w:r>
    </w:p>
    <w:p>
      <w:r>
        <w:t>山西省图书馆学会 出版图书：https://www.jiaokey.com/tag/山西省图书馆学会.html</w:t>
      </w:r>
    </w:p>
    <w:p>
      <w:r>
        <w:t>关键词搜索：https://www.jiaokey.com/tag/外国图书情报界人物传略  上  山西图书馆学丛刊第八种.html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