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可以想象它涩</w:t>
      </w:r>
    </w:p>
    <w:p>
      <w:r>
        <w:rPr>
          <w:rFonts w:ascii="宋体" w:hAnsi="宋体" w:eastAsia="宋体"/>
          <w:sz w:val="24"/>
        </w:rPr>
        <w:t>李广森著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1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可以想象它涩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郑州:河南人民出版社,1994.10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本书出售、求购地址：https://www.jiaokey.com/book/detail/13411082.html</w:t>
      </w:r>
    </w:p>
    <w:p>
      <w:r>
        <w:t>更多相关图书推荐：https://www.jiaokey.com</w:t>
      </w:r>
    </w:p>
    <w:p>
      <w:r>
        <w:t>李广森著 其他作品：https://www.jiaokey.com/tag/李广森著.html</w:t>
      </w:r>
    </w:p>
    <w:p>
      <w:r>
        <w:t>郑州:河南人民出版社,1994.10 出版图书：https://www.jiaokey.com/tag/郑州:河南人民出版社,1994.10.html</w:t>
      </w:r>
    </w:p>
    <w:p>
      <w:r>
        <w:t>关键词搜索：https://www.jiaokey.com/tag/可以想象它涩.html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