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  集合与映射、近世代数、拓扑、测度  第一卷</w:t>
      </w:r>
    </w:p>
    <w:p>
      <w:r>
        <w:rPr>
          <w:rFonts w:ascii="宋体" w:hAnsi="宋体" w:eastAsia="宋体"/>
          <w:sz w:val="24"/>
        </w:rPr>
        <w:t>（美）P.罗曼著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  集合与映射、近世代数、拓扑、测度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本书出售、求购地址：https://www.jiaokey.com/book/detail/13411025.html</w:t>
      </w:r>
    </w:p>
    <w:p>
      <w:r>
        <w:t>更多相关图书推荐：https://www.jiaokey.com</w:t>
      </w:r>
    </w:p>
    <w:p>
      <w:r>
        <w:t>（美）P.罗曼著 其他作品：https://www.jiaokey.com/tag/（美）P.罗曼著.html</w:t>
      </w:r>
    </w:p>
    <w:p>
      <w:r>
        <w:t>关键词搜索：https://www.jiaokey.com/tag/现代数学  集合与映射、近世代数、拓扑、测度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