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书名：约翰生传</w:t>
      </w:r>
    </w:p>
    <w:p>
      <w:r>
        <w:t>作者：包斯威尔著；罗珞，莫洛夫译</w:t>
      </w:r>
    </w:p>
    <w:p>
      <w:r>
        <w:t>出版社：志文出版社</w:t>
      </w:r>
    </w:p>
    <w:p>
      <w:r>
        <w:t>出版日期：1985.08</w:t>
      </w:r>
    </w:p>
    <w:p>
      <w:r>
        <w:t>总页数：664</w:t>
      </w:r>
    </w:p>
    <w:p>
      <w:r>
        <w:t>更多请访问教客网: www.jiaokey.com</w:t>
      </w:r>
    </w:p>
    <w:p>
      <w:r>
        <w:t>约翰生传 评论地址：https://www.jiaokey.com/book/detail/13411008.html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