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书名：吉林省大事记  1912-1931  辛亥革命至“九一八”事变</w:t>
      </w:r>
    </w:p>
    <w:p>
      <w:r>
        <w:t>作者：邵士杰主编</w:t>
      </w:r>
    </w:p>
    <w:p>
      <w:r>
        <w:t>出版社：吉林省档案馆</w:t>
      </w:r>
    </w:p>
    <w:p>
      <w:r>
        <w:t>出版日期：1988</w:t>
      </w:r>
    </w:p>
    <w:p>
      <w:r>
        <w:t>总页数：428</w:t>
      </w:r>
    </w:p>
    <w:p>
      <w:r>
        <w:t>更多请访问教客网: www.jiaokey.com</w:t>
      </w:r>
    </w:p>
    <w:p>
      <w:r>
        <w:t>吉林省大事记  1912-1931  辛亥革命至“九一八”事变 评论地址：https://www.jiaokey.com/book/detail/13410996.html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