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书名：基于网络学习平台的青少年媒介教育实践研究</w:t>
      </w:r>
    </w:p>
    <w:p>
      <w:r>
        <w:t>作者：李艳</w:t>
      </w:r>
    </w:p>
    <w:p>
      <w:r>
        <w:t>出版社：杭州：浙江大学出版社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基于网络学习平台的青少年媒介教育实践研究 评论地址：https://www.jiaokey.com/book/detail/13410989.html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