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当代大学生的骄傲  记舍身救人的优秀大学生欧阳泉平</w:t>
      </w:r>
    </w:p>
    <w:p>
      <w:r>
        <w:rPr>
          <w:rFonts w:ascii="宋体" w:hAnsi="宋体" w:eastAsia="宋体"/>
          <w:sz w:val="24"/>
        </w:rPr>
        <w:t>罗龙炎等著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当代大学生的骄傲  记舍身救人的优秀大学生欧阳泉平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本书出售、求购地址：https://www.jiaokey.com/book/detail/13410983.html</w:t>
      </w:r>
    </w:p>
    <w:p>
      <w:r>
        <w:t>更多相关图书推荐：https://www.jiaokey.com</w:t>
      </w:r>
    </w:p>
    <w:p>
      <w:r>
        <w:t>罗龙炎等著 其他作品：https://www.jiaokey.com/tag/罗龙炎等著.html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关键词搜索：https://www.jiaokey.com/tag/当代大学生的骄傲  记舍身救人的优秀大学生欧阳泉平.html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