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书名：新编警察实用法律咨询大全  上</w:t>
      </w:r>
    </w:p>
    <w:p>
      <w:r>
        <w:t>作者：姚伟章主编；田江，时庆本等副主编</w:t>
      </w:r>
    </w:p>
    <w:p>
      <w:r>
        <w:t>出版社：北京：群众出版社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新编警察实用法律咨询大全  上 评论地址：https://www.jiaokey.com/book/detail/13410972.html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