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书名：老有所学一二三</w:t>
      </w:r>
    </w:p>
    <w:p>
      <w:r>
        <w:t>作者：孙克复，李洪钧主编；渠时光，丛广玉，吴琪副主编</w:t>
      </w:r>
    </w:p>
    <w:p>
      <w:r>
        <w:t>出版社：天津：天津人民出版社</w:t>
      </w:r>
    </w:p>
    <w:p>
      <w:r>
        <w:t>出版日期：1996.09</w:t>
      </w:r>
    </w:p>
    <w:p>
      <w:r>
        <w:t>总页数：277</w:t>
      </w:r>
    </w:p>
    <w:p>
      <w:r>
        <w:t>更多请访问教客网: www.jiaokey.com</w:t>
      </w:r>
    </w:p>
    <w:p>
      <w:r>
        <w:t>老有所学一二三 评论地址：https://www.jiaokey.com/book/detail/13410969.html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