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书名：人口普查资料应用实例</w:t>
      </w:r>
    </w:p>
    <w:p>
      <w:r>
        <w:t>作者:国务院人口普查办公室，国家统计局人口统计司编</w:t>
      </w:r>
    </w:p>
    <w:p>
      <w:r>
        <w:t>出版社:四川省社会科学院</w:t>
      </w:r>
    </w:p>
    <w:p>
      <w:r>
        <w:t>出版日期：1987.03</w:t>
      </w:r>
    </w:p>
    <w:p>
      <w:r>
        <w:t>总页数：92</w:t>
      </w:r>
    </w:p>
    <w:p>
      <w:r>
        <w:t>更多请访问教客网:www.jiaokey.com</w:t>
      </w:r>
    </w:p>
    <w:p>
      <w:r>
        <w:t>人口普查资料应用实例评论地址：https://www.jiaokey.com/book/detail/13410963.html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