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书名：回首100年：中国的崛起</w:t>
      </w:r>
    </w:p>
    <w:p>
      <w:r>
        <w:t>作者：饶江红，谢小帆编著</w:t>
      </w:r>
    </w:p>
    <w:p>
      <w:r>
        <w:t>出版社：南昌：二十一世纪出版社</w:t>
      </w:r>
    </w:p>
    <w:p>
      <w:r>
        <w:t>出版日期：1993.12</w:t>
      </w:r>
    </w:p>
    <w:p>
      <w:r>
        <w:t>总页数：150</w:t>
      </w:r>
    </w:p>
    <w:p>
      <w:r>
        <w:t>更多请访问教客网: www.jiaokey.com</w:t>
      </w:r>
    </w:p>
    <w:p>
      <w:r>
        <w:t>回首100年：中国的崛起 评论地址：https://www.jiaokey.com/book/detail/13410957.html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