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治家奇术大全  续《菜根谭》</w:t>
      </w:r>
    </w:p>
    <w:p>
      <w:r>
        <w:rPr>
          <w:rFonts w:ascii="宋体" w:hAnsi="宋体" w:eastAsia="宋体"/>
          <w:sz w:val="24"/>
        </w:rPr>
        <w:t>（北齐）颜子推，（明清）朱柏庐等著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治家奇术大全  续《菜根谭》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（北齐）颜子推，（明清）朱柏庐等著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本书出售、求购地址：https://www.jiaokey.com/book/detail/13410943.html</w:t>
      </w:r>
    </w:p>
    <w:p>
      <w:r>
        <w:t>更多相关图书推荐：https://www.jiaokey.com</w:t>
      </w:r>
    </w:p>
    <w:p>
      <w:r>
        <w:t>（北齐）颜子推，（明清）朱柏庐等著 其他作品：https://www.jiaokey.com/tag/（北齐）颜子推，（明清）朱柏庐等著.html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关键词搜索：https://www.jiaokey.com/tag/治家奇术大全  续《菜根谭》.html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