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一百个人谈花钱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一百个人谈花钱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本书出售、求购地址：https://www.jiaokey.com/book/detail/13410921.html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关键词搜索：https://www.jiaokey.com/tag/一百个人谈花钱.html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