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书名：世界畅销书译丛  夫妻秘鉴</w:t>
      </w:r>
    </w:p>
    <w:p>
      <w:r>
        <w:t>作者：（美）南茜·古德博士著；刘庆荣，徐羡贞等译</w:t>
      </w:r>
    </w:p>
    <w:p>
      <w:r>
        <w:t>出版社：北京：中国经济出版社</w:t>
      </w:r>
    </w:p>
    <w:p>
      <w:r>
        <w:t>出版日期：1989.02</w:t>
      </w:r>
    </w:p>
    <w:p>
      <w:r>
        <w:t>总页数：220</w:t>
      </w:r>
    </w:p>
    <w:p>
      <w:r>
        <w:t>更多请访问教客网: www.jiaokey.com</w:t>
      </w:r>
    </w:p>
    <w:p>
      <w:r>
        <w:t>世界畅销书译丛  夫妻秘鉴 评论地址：https://www.jiaokey.com/book/detail/13410913.html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