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战略资源约束下的山东海洋经济区域化研究</w:t>
      </w:r>
    </w:p>
    <w:p>
      <w:r>
        <w:rPr>
          <w:rFonts w:ascii="宋体" w:hAnsi="宋体" w:eastAsia="宋体"/>
          <w:sz w:val="24"/>
        </w:rPr>
        <w:t>费云良编著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战略资源约束下的山东海洋经济区域化研究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费云良编著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本书出售、求购地址：https://www.jiaokey.com/book/detail/13410849.html</w:t>
      </w:r>
    </w:p>
    <w:p>
      <w:r>
        <w:t>更多相关图书推荐：https://www.jiaokey.com</w:t>
      </w:r>
    </w:p>
    <w:p>
      <w:r>
        <w:t>费云良编著 其他作品：https://www.jiaokey.com/tag/费云良编著.html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关键词搜索：https://www.jiaokey.com/tag/战略资源约束下的山东海洋经济区域化研究.html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