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农村基本经营制度探讨  第四届县乡干部论坛文集</w:t>
      </w:r>
    </w:p>
    <w:p>
      <w:r>
        <w:rPr>
          <w:rFonts w:ascii="宋体" w:hAnsi="宋体" w:eastAsia="宋体"/>
          <w:sz w:val="24"/>
        </w:rPr>
        <w:t>张德元主编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农村基本经营制度探讨  第四届县乡干部论坛文集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本书出售、求购地址：https://www.jiaokey.com/book/detail/13410845.html</w:t>
      </w:r>
    </w:p>
    <w:p>
      <w:r>
        <w:t>更多相关图书推荐：https://www.jiaokey.com</w:t>
      </w:r>
    </w:p>
    <w:p>
      <w:r>
        <w:t>张德元主编 其他作品：https://www.jiaokey.com/tag/张德元主编.html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关键词搜索：https://www.jiaokey.com/tag/农村基本经营制度探讨  第四届县乡干部论坛文集.html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