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内蒙古自治区城乡统筹协调发展及其政策研究</w:t>
      </w:r>
    </w:p>
    <w:p>
      <w:r>
        <w:rPr>
          <w:rFonts w:ascii="宋体" w:hAnsi="宋体" w:eastAsia="宋体"/>
          <w:sz w:val="24"/>
        </w:rPr>
        <w:t>郭喜主编（内蒙古财经大学）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内蒙古自治区城乡统筹协调发展及其政策研究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郭喜主编（内蒙古财经大学）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本书出售、求购地址：https://www.jiaokey.com/book/detail/13410823.html</w:t>
      </w:r>
    </w:p>
    <w:p>
      <w:r>
        <w:t>更多相关图书推荐：https://www.jiaokey.com</w:t>
      </w:r>
    </w:p>
    <w:p>
      <w:r>
        <w:t>郭喜主编（内蒙古财经大学） 其他作品：https://www.jiaokey.com/tag/郭喜主编（内蒙古财经大学）.html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关键词搜索：https://www.jiaokey.com/tag/内蒙古自治区城乡统筹协调发展及其政策研究.html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