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气候官来了  中国企业低碳发展指南</w:t>
      </w:r>
    </w:p>
    <w:p>
      <w:r>
        <w:rPr>
          <w:rFonts w:ascii="宋体" w:hAnsi="宋体" w:eastAsia="宋体"/>
          <w:sz w:val="24"/>
        </w:rPr>
        <w:t>陈洪波，陈晨星主编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气候官来了  中国企业低碳发展指南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陈洪波，陈晨星主编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本书出售、求购地址：https://www.jiaokey.com/book/detail/13410813.html</w:t>
      </w:r>
    </w:p>
    <w:p>
      <w:r>
        <w:t>更多相关图书推荐：https://www.jiaokey.com</w:t>
      </w:r>
    </w:p>
    <w:p>
      <w:r>
        <w:t>陈洪波，陈晨星主编 其他作品：https://www.jiaokey.com/tag/陈洪波，陈晨星主编.html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