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企业下乡  撬动乡镇市场实战攻略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企业下乡  撬动乡镇市场实战攻略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本书出售、求购地址：https://www.jiaokey.com/book/detail/13410811.html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关键词搜索：https://www.jiaokey.com/tag/企业下乡  撬动乡镇市场实战攻略.html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