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共建更加美好的城乡  城乡建设视角下的江苏城乡发展一体化解析</w:t>
      </w:r>
    </w:p>
    <w:p>
      <w:r>
        <w:rPr>
          <w:rFonts w:ascii="宋体" w:hAnsi="宋体" w:eastAsia="宋体"/>
          <w:sz w:val="24"/>
        </w:rPr>
        <w:t>周乃翔，张小林，朱东风编著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共建更加美好的城乡  城乡建设视角下的江苏城乡发展一体化解析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周乃翔，张小林，朱东风编著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本书出售、求购地址：https://www.jiaokey.com/book/detail/13410807.html</w:t>
      </w:r>
    </w:p>
    <w:p>
      <w:r>
        <w:t>更多相关图书推荐：https://www.jiaokey.com</w:t>
      </w:r>
    </w:p>
    <w:p>
      <w:r>
        <w:t>周乃翔，张小林，朱东风编著 其他作品：https://www.jiaokey.com/tag/周乃翔，张小林，朱东风编著.html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关键词搜索：https://www.jiaokey.com/tag/共建更加美好的城乡  城乡建设视角下的江苏城乡发展一体化解析.html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