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A股主题投资报告  2012-2013</w:t>
      </w:r>
    </w:p>
    <w:p>
      <w:r>
        <w:rPr>
          <w:rFonts w:ascii="宋体" w:hAnsi="宋体" w:eastAsia="宋体"/>
          <w:sz w:val="24"/>
        </w:rPr>
        <w:t>洪仔全，薛利峰，吴丹丹著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A股主题投资报告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洪仔全，薛利峰，吴丹丹著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本书出售、求购地址：https://www.jiaokey.com/book/detail/13410805.html</w:t>
      </w:r>
    </w:p>
    <w:p>
      <w:r>
        <w:t>更多相关图书推荐：https://www.jiaokey.com</w:t>
      </w:r>
    </w:p>
    <w:p>
      <w:r>
        <w:t>洪仔全，薛利峰，吴丹丹著 其他作品：https://www.jiaokey.com/tag/洪仔全，薛利峰，吴丹丹著.html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关键词搜索：https://www.jiaokey.com/tag/A股主题投资报告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