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势在人为  绿地廿年进入世界五百强</w:t>
      </w:r>
    </w:p>
    <w:p>
      <w:r>
        <w:rPr>
          <w:rFonts w:ascii="宋体" w:hAnsi="宋体" w:eastAsia="宋体"/>
          <w:sz w:val="24"/>
        </w:rPr>
        <w:t>屈波，郭建龙著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势在人为  绿地廿年进入世界五百强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屈波，郭建龙著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本书出售、求购地址：https://www.jiaokey.com/book/detail/13410752.html</w:t>
      </w:r>
    </w:p>
    <w:p>
      <w:r>
        <w:t>更多相关图书推荐：https://www.jiaokey.com</w:t>
      </w:r>
    </w:p>
    <w:p>
      <w:r>
        <w:t>屈波，郭建龙著 其他作品：https://www.jiaokey.com/tag/屈波，郭建龙著.html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关键词搜索：https://www.jiaokey.com/tag/势在人为  绿地廿年进入世界五百强.html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