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再努力的乞丐也发不了财  寻找中国式“苹果力”</w:t>
      </w:r>
    </w:p>
    <w:p>
      <w:r>
        <w:rPr>
          <w:rFonts w:ascii="宋体" w:hAnsi="宋体" w:eastAsia="宋体"/>
          <w:sz w:val="24"/>
        </w:rPr>
        <w:t>劲飞，哲宇著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再努力的乞丐也发不了财  寻找中国式“苹果力”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劲飞，哲宇著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本书出售、求购地址：https://www.jiaokey.com/book/detail/13410706.html</w:t>
      </w:r>
    </w:p>
    <w:p>
      <w:r>
        <w:t>更多相关图书推荐：https://www.jiaokey.com</w:t>
      </w:r>
    </w:p>
    <w:p>
      <w:r>
        <w:t>劲飞，哲宇著 其他作品：https://www.jiaokey.com/tag/劲飞，哲宇著.html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关键词搜索：https://www.jiaokey.com/tag/再努力的乞丐也发不了财  寻找中国式“苹果力”.html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