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北京农业政策的发展与演变  1949-2010</w:t>
      </w:r>
    </w:p>
    <w:p>
      <w:r>
        <w:rPr>
          <w:rFonts w:ascii="宋体" w:hAnsi="宋体" w:eastAsia="宋体"/>
          <w:sz w:val="24"/>
        </w:rPr>
        <w:t>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北京农业政策的发展与演变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本书出售、求购地址：https://www.jiaokey.com/book/detail/13410696.html</w:t>
      </w:r>
    </w:p>
    <w:p>
      <w:r>
        <w:t>更多相关图书推荐：https://www.jiaokey.com</w:t>
      </w:r>
    </w:p>
    <w:p>
      <w:r>
        <w:t>范明编 其他作品：https://www.jiaokey.com/tag/范明编.html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关键词搜索：https://www.jiaokey.com/tag/北京农业政策的发展与演变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