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大山作证  “贵州沙石峪”则戎纪实</w:t>
      </w:r>
    </w:p>
    <w:p>
      <w:r>
        <w:rPr>
          <w:rFonts w:ascii="宋体" w:hAnsi="宋体" w:eastAsia="宋体"/>
          <w:sz w:val="24"/>
        </w:rPr>
        <w:t>康惠，黄贵华主编；黔西南州史志办公室编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大山作证  “贵州沙石峪”则戎纪实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康惠，黄贵华主编；黔西南州史志办公室编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本书出售、求购地址：https://www.jiaokey.com/book/detail/13410684.html</w:t>
      </w:r>
    </w:p>
    <w:p>
      <w:r>
        <w:t>更多相关图书推荐：https://www.jiaokey.com</w:t>
      </w:r>
    </w:p>
    <w:p>
      <w:r>
        <w:t>康惠，黄贵华主编；黔西南州史志办公室编 其他作品：https://www.jiaokey.com/tag/康惠，黄贵华主编；黔西南州史志办公室编.html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关键词搜索：https://www.jiaokey.com/tag/大山作证  “贵州沙石峪”则戎纪实.html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