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荷都三十年</w:t>
      </w:r>
    </w:p>
    <w:p>
      <w:r>
        <w:rPr>
          <w:rFonts w:ascii="宋体" w:hAnsi="宋体" w:eastAsia="宋体"/>
          <w:sz w:val="24"/>
        </w:rPr>
        <w:t>彭殿基主编；韦世欧副主编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荷都三十年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彭殿基主编；韦世欧副主编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北京：华夏翰林出版社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本书出售、求购地址：https://www.jiaokey.com/book/detail/13410681.html</w:t>
      </w:r>
    </w:p>
    <w:p>
      <w:r>
        <w:t>更多相关图书推荐：https://www.jiaokey.com</w:t>
      </w:r>
    </w:p>
    <w:p>
      <w:r>
        <w:t>彭殿基主编；韦世欧副主编 其他作品：https://www.jiaokey.com/tag/彭殿基主编；韦世欧副主编.html</w:t>
      </w:r>
    </w:p>
    <w:p>
      <w:r>
        <w:t>北京：华夏翰林出版社 出版图书：https://www.jiaokey.com/tag/北京：华夏翰林出版社.html</w:t>
      </w:r>
    </w:p>
    <w:p>
      <w:r>
        <w:t>关键词搜索：https://www.jiaokey.com/tag/荷都三十年.html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