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2014考研西医综合直通车  真题突破篇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2014考研西医综合直通车  真题突破篇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本书出售、求购地址：https://www.jiaokey.com/book/detail/13410663.html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关键词搜索：https://www.jiaokey.com/tag/2014考研西医综合直通车  真题突破篇.html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