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 15  达文西博物馆  万能天才与文艺复兴期文明</w:t>
      </w:r>
    </w:p>
    <w:p>
      <w:r>
        <w:rPr>
          <w:rFonts w:ascii="宋体" w:hAnsi="宋体" w:eastAsia="宋体"/>
          <w:sz w:val="24"/>
        </w:rPr>
        <w:t>（日）青木国夫编辑；（日）熊切圭介摄影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 15  达文西博物馆  万能天才与文艺复兴期文明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（日）青木国夫编辑；（日）熊切圭介摄影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本书出售、求购地址：https://www.jiaokey.com/book/detail/13410642.html</w:t>
      </w:r>
    </w:p>
    <w:p>
      <w:r>
        <w:t>更多相关图书推荐：https://www.jiaokey.com</w:t>
      </w:r>
    </w:p>
    <w:p>
      <w:r>
        <w:t>（日）青木国夫编辑；（日）熊切圭介摄影 其他作品：https://www.jiaokey.com/tag/（日）青木国夫编辑；（日）熊切圭介摄影.html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  15  达文西博物馆  万能天才与文艺复兴期文明.html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