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  14  瑞典·丹麦户外历史博物馆  神话传说与北欧民房</w:t>
      </w:r>
    </w:p>
    <w:p>
      <w:r>
        <w:rPr>
          <w:rFonts w:ascii="宋体" w:hAnsi="宋体" w:eastAsia="宋体"/>
          <w:sz w:val="24"/>
        </w:rPr>
        <w:t>（日）杉本尚次，冈崎晋编辑；（日）熊切圭介摄影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  14  瑞典·丹麦户外历史博物馆  神话传说与北欧民房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（日）杉本尚次，冈崎晋编辑；（日）熊切圭介摄影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本书出售、求购地址：https://www.jiaokey.com/book/detail/13410638.html</w:t>
      </w:r>
    </w:p>
    <w:p>
      <w:r>
        <w:t>更多相关图书推荐：https://www.jiaokey.com</w:t>
      </w:r>
    </w:p>
    <w:p>
      <w:r>
        <w:t>（日）杉本尚次，冈崎晋编辑；（日）熊切圭介摄影 其他作品：https://www.jiaokey.com/tag/（日）杉本尚次，冈崎晋编辑；（日）熊切圭介摄影.html</w:t>
      </w:r>
    </w:p>
    <w:p>
      <w:r>
        <w:t>出版家文化事业股份有限公司 出版图书：https://www.jiaokey.com/tag/出版家文化事业股份有限公司.html</w:t>
      </w:r>
    </w:p>
    <w:p>
      <w:r>
        <w:t>关键词搜索：https://www.jiaokey.com/tag/世界博物馆  14  瑞典·丹麦户外历史博物馆  神话传说与北欧民房.html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