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11  慕尼黑科学博物馆  汽车与德国科学技术的精华</w:t>
      </w:r>
    </w:p>
    <w:p>
      <w:r>
        <w:rPr>
          <w:rFonts w:ascii="宋体" w:hAnsi="宋体" w:eastAsia="宋体"/>
          <w:sz w:val="24"/>
        </w:rPr>
        <w:t>（日）高桥雄造等编辑；（日）熊切圭介，日本讲谈社写真部摄影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11  慕尼黑科学博物馆  汽车与德国科学技术的精华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（日）高桥雄造等编辑；（日）熊切圭介，日本讲谈社写真部摄影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本书出售、求购地址：https://www.jiaokey.com/book/detail/13410637.html</w:t>
      </w:r>
    </w:p>
    <w:p>
      <w:r>
        <w:t>更多相关图书推荐：https://www.jiaokey.com</w:t>
      </w:r>
    </w:p>
    <w:p>
      <w:r>
        <w:t>（日）高桥雄造等编辑；（日）熊切圭介，日本讲谈社写真部摄影 其他作品：https://www.jiaokey.com/tag/（日）高桥雄造等编辑；（日）熊切圭介，日本讲谈社写真部摄影.html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11  慕尼黑科学博物馆  汽车与德国科学技术的精华.html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