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  13  列宁格勒国立博物馆  古代文明与绚烂的宫廷文化</w:t>
      </w:r>
    </w:p>
    <w:p>
      <w:r>
        <w:rPr>
          <w:rFonts w:ascii="宋体" w:hAnsi="宋体" w:eastAsia="宋体"/>
          <w:sz w:val="24"/>
        </w:rPr>
        <w:t>（日）加藤九祚编辑；日本讲谈社写真部摄影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  13  列宁格勒国立博物馆  古代文明与绚烂的宫廷文化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（日）加藤九祚编辑；日本讲谈社写真部摄影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本书出售、求购地址：https://www.jiaokey.com/book/detail/13410628.html</w:t>
      </w:r>
    </w:p>
    <w:p>
      <w:r>
        <w:t>更多相关图书推荐：https://www.jiaokey.com</w:t>
      </w:r>
    </w:p>
    <w:p>
      <w:r>
        <w:t>（日）加藤九祚编辑；日本讲谈社写真部摄影 其他作品：https://www.jiaokey.com/tag/（日）加藤九祚编辑；日本讲谈社写真部摄影.html</w:t>
      </w:r>
    </w:p>
    <w:p>
      <w:r>
        <w:t>出版家文化事业股份有限公司 出版图书：https://www.jiaokey.com/tag/出版家文化事业股份有限公司.html</w:t>
      </w:r>
    </w:p>
    <w:p>
      <w:r>
        <w:t>关键词搜索：https://www.jiaokey.com/tag/世界博物馆  13  列宁格勒国立博物馆  古代文明与绚烂的宫廷文化.html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